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4997" w14:textId="77777777" w:rsidR="002823DC" w:rsidRPr="00BE715D" w:rsidRDefault="000D1A03" w:rsidP="000D1A03">
      <w:pPr>
        <w:spacing w:after="0" w:line="360" w:lineRule="auto"/>
        <w:jc w:val="center"/>
      </w:pPr>
      <w:r w:rsidRPr="00BE715D">
        <w:rPr>
          <w:b/>
          <w:sz w:val="28"/>
        </w:rPr>
        <w:t>PLANO DE AÇÃO DA EQUIPE MULTIDISCIPLINAR DA FACULDADE AMÉRICA</w:t>
      </w:r>
    </w:p>
    <w:p w14:paraId="4B24EE63" w14:textId="77777777" w:rsidR="002823DC" w:rsidRDefault="000D1A03" w:rsidP="000D1A03">
      <w:pPr>
        <w:spacing w:after="0" w:line="360" w:lineRule="auto"/>
        <w:jc w:val="center"/>
      </w:pPr>
      <w:r>
        <w:rPr>
          <w:b/>
        </w:rPr>
        <w:t>Ano de referência: 2025</w:t>
      </w:r>
    </w:p>
    <w:p w14:paraId="62DA1F35" w14:textId="77777777" w:rsidR="002823DC" w:rsidRDefault="002823DC" w:rsidP="000D1A03">
      <w:pPr>
        <w:spacing w:after="0" w:line="360" w:lineRule="auto"/>
      </w:pPr>
    </w:p>
    <w:p w14:paraId="64EC2CE3" w14:textId="1445EB7D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1 DADOS INSTITUCIONAIS</w:t>
      </w:r>
    </w:p>
    <w:p w14:paraId="3B70D379" w14:textId="77777777" w:rsidR="000D1A03" w:rsidRPr="000D1A03" w:rsidRDefault="000D1A03" w:rsidP="000D1A03">
      <w:pPr>
        <w:spacing w:after="0" w:line="360" w:lineRule="auto"/>
      </w:pPr>
    </w:p>
    <w:tbl>
      <w:tblPr>
        <w:tblStyle w:val="Tabelacomgrade"/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2831"/>
        <w:gridCol w:w="6224"/>
      </w:tblGrid>
      <w:tr w:rsidR="002823DC" w14:paraId="43190568" w14:textId="77777777">
        <w:trPr>
          <w:jc w:val="center"/>
        </w:trPr>
        <w:tc>
          <w:tcPr>
            <w:tcW w:w="2835" w:type="dxa"/>
            <w:shd w:val="clear" w:color="auto" w:fill="9E1B32"/>
            <w:vAlign w:val="center"/>
          </w:tcPr>
          <w:p w14:paraId="5382EB3D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20"/>
              </w:rPr>
              <w:t>Campo</w:t>
            </w:r>
          </w:p>
        </w:tc>
        <w:tc>
          <w:tcPr>
            <w:tcW w:w="6236" w:type="dxa"/>
            <w:shd w:val="clear" w:color="auto" w:fill="9E1B32"/>
            <w:vAlign w:val="center"/>
          </w:tcPr>
          <w:p w14:paraId="608756C7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20"/>
              </w:rPr>
              <w:t>Informação</w:t>
            </w:r>
          </w:p>
        </w:tc>
      </w:tr>
      <w:tr w:rsidR="002823DC" w14:paraId="5F1C6812" w14:textId="77777777">
        <w:trPr>
          <w:jc w:val="center"/>
        </w:trPr>
        <w:tc>
          <w:tcPr>
            <w:tcW w:w="2835" w:type="dxa"/>
          </w:tcPr>
          <w:p w14:paraId="31F13CF3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Instituição</w:t>
            </w:r>
          </w:p>
        </w:tc>
        <w:tc>
          <w:tcPr>
            <w:tcW w:w="6236" w:type="dxa"/>
          </w:tcPr>
          <w:p w14:paraId="0EBC0BC6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Faculdade América - FAMERICA</w:t>
            </w:r>
          </w:p>
        </w:tc>
      </w:tr>
      <w:tr w:rsidR="002823DC" w14:paraId="34A8BDCA" w14:textId="77777777">
        <w:trPr>
          <w:jc w:val="center"/>
        </w:trPr>
        <w:tc>
          <w:tcPr>
            <w:tcW w:w="2835" w:type="dxa"/>
          </w:tcPr>
          <w:p w14:paraId="5FD15CC5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Mantenedora</w:t>
            </w:r>
          </w:p>
        </w:tc>
        <w:tc>
          <w:tcPr>
            <w:tcW w:w="6236" w:type="dxa"/>
          </w:tcPr>
          <w:p w14:paraId="7DE0D06C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GVIX Educação Ltda.</w:t>
            </w:r>
          </w:p>
        </w:tc>
      </w:tr>
      <w:tr w:rsidR="002823DC" w14:paraId="620FFE37" w14:textId="77777777">
        <w:trPr>
          <w:jc w:val="center"/>
        </w:trPr>
        <w:tc>
          <w:tcPr>
            <w:tcW w:w="2835" w:type="dxa"/>
          </w:tcPr>
          <w:p w14:paraId="4885C047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Código da Mantida</w:t>
            </w:r>
          </w:p>
        </w:tc>
        <w:tc>
          <w:tcPr>
            <w:tcW w:w="6236" w:type="dxa"/>
          </w:tcPr>
          <w:p w14:paraId="4E2E5216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17749</w:t>
            </w:r>
          </w:p>
        </w:tc>
      </w:tr>
      <w:tr w:rsidR="002823DC" w14:paraId="55A679B1" w14:textId="77777777">
        <w:trPr>
          <w:jc w:val="center"/>
        </w:trPr>
        <w:tc>
          <w:tcPr>
            <w:tcW w:w="2835" w:type="dxa"/>
          </w:tcPr>
          <w:p w14:paraId="1A987739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Endereço</w:t>
            </w:r>
          </w:p>
        </w:tc>
        <w:tc>
          <w:tcPr>
            <w:tcW w:w="6236" w:type="dxa"/>
          </w:tcPr>
          <w:p w14:paraId="6622871E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Rodovia Engenheiro Fabiano Vivacqua, nº 165, Bairro Marbrasa, Cachoeiro de Itapemirim/ES</w:t>
            </w:r>
          </w:p>
        </w:tc>
      </w:tr>
      <w:tr w:rsidR="002823DC" w14:paraId="5777A1DA" w14:textId="77777777">
        <w:trPr>
          <w:jc w:val="center"/>
        </w:trPr>
        <w:tc>
          <w:tcPr>
            <w:tcW w:w="2835" w:type="dxa"/>
          </w:tcPr>
          <w:p w14:paraId="6E975570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Natureza do documento</w:t>
            </w:r>
          </w:p>
        </w:tc>
        <w:tc>
          <w:tcPr>
            <w:tcW w:w="6236" w:type="dxa"/>
          </w:tcPr>
          <w:p w14:paraId="3EB5973C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Plano de Ação da Equipe Multidisciplinar - 2025</w:t>
            </w:r>
          </w:p>
        </w:tc>
      </w:tr>
      <w:tr w:rsidR="002823DC" w14:paraId="0CA5E35E" w14:textId="77777777">
        <w:trPr>
          <w:jc w:val="center"/>
        </w:trPr>
        <w:tc>
          <w:tcPr>
            <w:tcW w:w="2835" w:type="dxa"/>
          </w:tcPr>
          <w:p w14:paraId="238905DC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Ambiente Virtual de Aprendizagem</w:t>
            </w:r>
          </w:p>
        </w:tc>
        <w:tc>
          <w:tcPr>
            <w:tcW w:w="6236" w:type="dxa"/>
          </w:tcPr>
          <w:p w14:paraId="5AB27E58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Plataforma Intersaberes, ou outra plataforma oficialmente adotada pela Instituição</w:t>
            </w:r>
          </w:p>
        </w:tc>
      </w:tr>
      <w:tr w:rsidR="002823DC" w14:paraId="782EC790" w14:textId="77777777">
        <w:trPr>
          <w:jc w:val="center"/>
        </w:trPr>
        <w:tc>
          <w:tcPr>
            <w:tcW w:w="2835" w:type="dxa"/>
          </w:tcPr>
          <w:p w14:paraId="5310481E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Abrangência</w:t>
            </w:r>
          </w:p>
        </w:tc>
        <w:tc>
          <w:tcPr>
            <w:tcW w:w="6236" w:type="dxa"/>
          </w:tcPr>
          <w:p w14:paraId="32AB7EDE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Todos os cursos de graduação da Faculdade América, presenciais, híbridos, a distância ou com carga horária mediada por tecnologias</w:t>
            </w:r>
          </w:p>
        </w:tc>
      </w:tr>
    </w:tbl>
    <w:p w14:paraId="35AAD301" w14:textId="77777777" w:rsidR="002823DC" w:rsidRDefault="002823DC" w:rsidP="000D1A03">
      <w:pPr>
        <w:spacing w:after="0" w:line="360" w:lineRule="auto"/>
      </w:pPr>
    </w:p>
    <w:p w14:paraId="756D9238" w14:textId="1BDC828F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2 DADOS DA EQUIPE MULTIDISCIPLINAR DA FACULDADE AMÉRICA</w:t>
      </w:r>
    </w:p>
    <w:p w14:paraId="361A0181" w14:textId="77777777" w:rsidR="000D1A03" w:rsidRPr="000D1A03" w:rsidRDefault="000D1A03" w:rsidP="000D1A03">
      <w:pPr>
        <w:spacing w:after="0" w:line="360" w:lineRule="auto"/>
      </w:pPr>
    </w:p>
    <w:p w14:paraId="078F6BC7" w14:textId="77777777" w:rsidR="002823DC" w:rsidRDefault="000D1A03" w:rsidP="000D1A03">
      <w:pPr>
        <w:spacing w:after="0" w:line="360" w:lineRule="auto"/>
        <w:ind w:firstLine="720"/>
        <w:jc w:val="both"/>
      </w:pPr>
      <w:r>
        <w:t xml:space="preserve">A Equipe Multidisciplinar da Faculdade América para o ano de 2025 foi constituída por ato da Direção Geral, conforme Portaria de 03 de fevereiro de 2025, com composição destinada </w:t>
      </w:r>
      <w:proofErr w:type="gramStart"/>
      <w:r>
        <w:t>a</w:t>
      </w:r>
      <w:proofErr w:type="gramEnd"/>
      <w:r>
        <w:t xml:space="preserve"> integrar a dimensão pedagógica, acadêmica, administrativa, tecnológica, comunicacional e de apoio institucional. A composição abaixo orienta </w:t>
      </w:r>
      <w:proofErr w:type="gramStart"/>
      <w:r>
        <w:t>a</w:t>
      </w:r>
      <w:proofErr w:type="gramEnd"/>
      <w:r>
        <w:t xml:space="preserve"> execução do presente plano de ação e estabelece os sujeitos </w:t>
      </w:r>
      <w:proofErr w:type="spellStart"/>
      <w:r>
        <w:t>institucionais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articulação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>.</w:t>
      </w:r>
    </w:p>
    <w:p w14:paraId="7713EA42" w14:textId="77777777" w:rsidR="000D1A03" w:rsidRDefault="000D1A03" w:rsidP="000D1A03">
      <w:pPr>
        <w:spacing w:after="0" w:line="360" w:lineRule="auto"/>
        <w:jc w:val="both"/>
      </w:pPr>
    </w:p>
    <w:tbl>
      <w:tblPr>
        <w:tblStyle w:val="Tabelacomgrade"/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5353"/>
        <w:gridCol w:w="3702"/>
      </w:tblGrid>
      <w:tr w:rsidR="002823DC" w14:paraId="1A41009E" w14:textId="77777777" w:rsidTr="000D1A03">
        <w:trPr>
          <w:jc w:val="center"/>
        </w:trPr>
        <w:tc>
          <w:tcPr>
            <w:tcW w:w="5362" w:type="dxa"/>
            <w:shd w:val="clear" w:color="auto" w:fill="9E1B32"/>
            <w:vAlign w:val="center"/>
          </w:tcPr>
          <w:p w14:paraId="24266778" w14:textId="77777777" w:rsidR="002823DC" w:rsidRDefault="000D1A03" w:rsidP="000D1A03">
            <w:pPr>
              <w:spacing w:line="360" w:lineRule="auto"/>
            </w:pPr>
            <w:proofErr w:type="spellStart"/>
            <w:r>
              <w:rPr>
                <w:b/>
                <w:color w:val="FFFFFF"/>
                <w:sz w:val="20"/>
              </w:rPr>
              <w:t>Representação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institucional</w:t>
            </w:r>
            <w:proofErr w:type="spellEnd"/>
          </w:p>
        </w:tc>
        <w:tc>
          <w:tcPr>
            <w:tcW w:w="3709" w:type="dxa"/>
            <w:shd w:val="clear" w:color="auto" w:fill="9E1B32"/>
            <w:vAlign w:val="center"/>
          </w:tcPr>
          <w:p w14:paraId="705C2694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20"/>
              </w:rPr>
              <w:t>Membro</w:t>
            </w:r>
          </w:p>
        </w:tc>
      </w:tr>
      <w:tr w:rsidR="002823DC" w14:paraId="2675BDE8" w14:textId="77777777" w:rsidTr="000D1A03">
        <w:trPr>
          <w:jc w:val="center"/>
        </w:trPr>
        <w:tc>
          <w:tcPr>
            <w:tcW w:w="5362" w:type="dxa"/>
          </w:tcPr>
          <w:p w14:paraId="4AC162D2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Coordenação Pedagógica</w:t>
            </w:r>
          </w:p>
        </w:tc>
        <w:tc>
          <w:tcPr>
            <w:tcW w:w="3709" w:type="dxa"/>
          </w:tcPr>
          <w:p w14:paraId="77F8FFAE" w14:textId="4BDFCCFF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Valquíria Cruz Cereza</w:t>
            </w:r>
          </w:p>
        </w:tc>
      </w:tr>
      <w:tr w:rsidR="002823DC" w14:paraId="167059D7" w14:textId="77777777" w:rsidTr="000D1A03">
        <w:trPr>
          <w:jc w:val="center"/>
        </w:trPr>
        <w:tc>
          <w:tcPr>
            <w:tcW w:w="5362" w:type="dxa"/>
          </w:tcPr>
          <w:p w14:paraId="0E034553" w14:textId="0A309EC7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Enfermagem</w:t>
            </w:r>
          </w:p>
        </w:tc>
        <w:tc>
          <w:tcPr>
            <w:tcW w:w="3709" w:type="dxa"/>
          </w:tcPr>
          <w:p w14:paraId="2E87450A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Cristine Moreira</w:t>
            </w:r>
          </w:p>
        </w:tc>
      </w:tr>
      <w:tr w:rsidR="002823DC" w14:paraId="2B1B4B07" w14:textId="77777777" w:rsidTr="000D1A03">
        <w:trPr>
          <w:jc w:val="center"/>
        </w:trPr>
        <w:tc>
          <w:tcPr>
            <w:tcW w:w="5362" w:type="dxa"/>
          </w:tcPr>
          <w:p w14:paraId="6F335256" w14:textId="06524EB3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</w:p>
        </w:tc>
        <w:tc>
          <w:tcPr>
            <w:tcW w:w="3709" w:type="dxa"/>
          </w:tcPr>
          <w:p w14:paraId="1EEAA727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Kathia Braga da Silva Teixeira</w:t>
            </w:r>
          </w:p>
        </w:tc>
      </w:tr>
      <w:tr w:rsidR="002823DC" w14:paraId="377A6BFA" w14:textId="77777777" w:rsidTr="000D1A03">
        <w:trPr>
          <w:jc w:val="center"/>
        </w:trPr>
        <w:tc>
          <w:tcPr>
            <w:tcW w:w="5362" w:type="dxa"/>
          </w:tcPr>
          <w:p w14:paraId="511A0670" w14:textId="38AC011D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Arquitetura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Urbanismo</w:t>
            </w:r>
            <w:proofErr w:type="spellEnd"/>
          </w:p>
        </w:tc>
        <w:tc>
          <w:tcPr>
            <w:tcW w:w="3709" w:type="dxa"/>
          </w:tcPr>
          <w:p w14:paraId="6E75C7AF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Igor Soares dos Santos</w:t>
            </w:r>
          </w:p>
        </w:tc>
      </w:tr>
      <w:tr w:rsidR="002823DC" w14:paraId="23A69886" w14:textId="77777777" w:rsidTr="000D1A03">
        <w:trPr>
          <w:jc w:val="center"/>
        </w:trPr>
        <w:tc>
          <w:tcPr>
            <w:tcW w:w="5362" w:type="dxa"/>
          </w:tcPr>
          <w:p w14:paraId="6E8D22C5" w14:textId="59193162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Direito</w:t>
            </w:r>
            <w:proofErr w:type="spellEnd"/>
          </w:p>
        </w:tc>
        <w:tc>
          <w:tcPr>
            <w:tcW w:w="3709" w:type="dxa"/>
          </w:tcPr>
          <w:p w14:paraId="377BCE50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Lorena Borsoi Agrizzi</w:t>
            </w:r>
          </w:p>
        </w:tc>
      </w:tr>
      <w:tr w:rsidR="002823DC" w14:paraId="14D2DCF6" w14:textId="77777777" w:rsidTr="000D1A03">
        <w:trPr>
          <w:jc w:val="center"/>
        </w:trPr>
        <w:tc>
          <w:tcPr>
            <w:tcW w:w="5362" w:type="dxa"/>
          </w:tcPr>
          <w:p w14:paraId="49360EC4" w14:textId="54B5A9A0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Fisioterapia</w:t>
            </w:r>
            <w:proofErr w:type="spellEnd"/>
          </w:p>
        </w:tc>
        <w:tc>
          <w:tcPr>
            <w:tcW w:w="3709" w:type="dxa"/>
          </w:tcPr>
          <w:p w14:paraId="39E156FC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Maxwell Pena Wotikosky</w:t>
            </w:r>
          </w:p>
        </w:tc>
      </w:tr>
      <w:tr w:rsidR="002823DC" w14:paraId="358C70F1" w14:textId="77777777" w:rsidTr="000D1A03">
        <w:trPr>
          <w:jc w:val="center"/>
        </w:trPr>
        <w:tc>
          <w:tcPr>
            <w:tcW w:w="5362" w:type="dxa"/>
          </w:tcPr>
          <w:p w14:paraId="787393EB" w14:textId="07790A47" w:rsidR="002823DC" w:rsidRDefault="000D1A03" w:rsidP="000D1A03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Engenharia</w:t>
            </w:r>
            <w:proofErr w:type="spellEnd"/>
            <w:r>
              <w:rPr>
                <w:sz w:val="20"/>
              </w:rPr>
              <w:t xml:space="preserve"> Civil</w:t>
            </w:r>
          </w:p>
        </w:tc>
        <w:tc>
          <w:tcPr>
            <w:tcW w:w="3709" w:type="dxa"/>
          </w:tcPr>
          <w:p w14:paraId="04FE9450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Valderedo Sedano Fontana</w:t>
            </w:r>
          </w:p>
        </w:tc>
      </w:tr>
      <w:tr w:rsidR="002823DC" w14:paraId="04664891" w14:textId="77777777" w:rsidTr="000D1A03">
        <w:trPr>
          <w:jc w:val="center"/>
        </w:trPr>
        <w:tc>
          <w:tcPr>
            <w:tcW w:w="5362" w:type="dxa"/>
          </w:tcPr>
          <w:p w14:paraId="67D5AA03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lastRenderedPageBreak/>
              <w:t>Secretaria Acadêmica</w:t>
            </w:r>
          </w:p>
        </w:tc>
        <w:tc>
          <w:tcPr>
            <w:tcW w:w="3709" w:type="dxa"/>
          </w:tcPr>
          <w:p w14:paraId="0AE8147A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Dalice Golçalves Vieira</w:t>
            </w:r>
          </w:p>
        </w:tc>
      </w:tr>
      <w:tr w:rsidR="002823DC" w14:paraId="7508824E" w14:textId="77777777" w:rsidTr="000D1A03">
        <w:trPr>
          <w:jc w:val="center"/>
        </w:trPr>
        <w:tc>
          <w:tcPr>
            <w:tcW w:w="5362" w:type="dxa"/>
          </w:tcPr>
          <w:p w14:paraId="62FA97A6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Marketing e Comercial</w:t>
            </w:r>
          </w:p>
        </w:tc>
        <w:tc>
          <w:tcPr>
            <w:tcW w:w="3709" w:type="dxa"/>
          </w:tcPr>
          <w:p w14:paraId="4298A541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Isabelle Pinheiro Mageske</w:t>
            </w:r>
          </w:p>
        </w:tc>
      </w:tr>
      <w:tr w:rsidR="002823DC" w14:paraId="231CD53E" w14:textId="77777777" w:rsidTr="000D1A03">
        <w:trPr>
          <w:jc w:val="center"/>
        </w:trPr>
        <w:tc>
          <w:tcPr>
            <w:tcW w:w="5362" w:type="dxa"/>
          </w:tcPr>
          <w:p w14:paraId="627BE66A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Infraestrutura e Manutenção Predial</w:t>
            </w:r>
          </w:p>
        </w:tc>
        <w:tc>
          <w:tcPr>
            <w:tcW w:w="3709" w:type="dxa"/>
          </w:tcPr>
          <w:p w14:paraId="464368EB" w14:textId="77777777" w:rsidR="002823DC" w:rsidRDefault="000D1A03" w:rsidP="000D1A03">
            <w:pPr>
              <w:spacing w:line="360" w:lineRule="auto"/>
            </w:pPr>
            <w:r>
              <w:rPr>
                <w:sz w:val="20"/>
              </w:rPr>
              <w:t>Joselita Izaias Pernes Robbi</w:t>
            </w:r>
          </w:p>
        </w:tc>
      </w:tr>
    </w:tbl>
    <w:p w14:paraId="242D6525" w14:textId="77777777" w:rsidR="002823DC" w:rsidRDefault="002823DC" w:rsidP="000D1A03">
      <w:pPr>
        <w:spacing w:after="0" w:line="360" w:lineRule="auto"/>
      </w:pPr>
    </w:p>
    <w:p w14:paraId="7C8E0A10" w14:textId="65CC1CDC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3 FUNDAMENTAÇÃO INSTITUCIONAL E FINALIDADE DO PLANO</w:t>
      </w:r>
    </w:p>
    <w:p w14:paraId="4D270C74" w14:textId="77777777" w:rsidR="000D1A03" w:rsidRPr="000D1A03" w:rsidRDefault="000D1A03" w:rsidP="000D1A03">
      <w:pPr>
        <w:spacing w:after="0" w:line="360" w:lineRule="auto"/>
      </w:pPr>
    </w:p>
    <w:p w14:paraId="70250EE8" w14:textId="77777777" w:rsidR="002823DC" w:rsidRDefault="000D1A03" w:rsidP="000D1A03">
      <w:pPr>
        <w:spacing w:after="0" w:line="360" w:lineRule="auto"/>
        <w:ind w:firstLine="720"/>
        <w:jc w:val="both"/>
      </w:pPr>
      <w:r>
        <w:t>A Equipe Multidisciplinar da Faculdade América constitui instância institucional de assessoramento, planejamento, acompanhamento, validação e aperfeiçoamento das ações acadêmicas mediadas por tecnologias educacionais. Sua atuação compreende o apoio ao Ambiente Virtual de Aprendizagem, à curadoria de materiais didáticos, à orientação aos Professores Regentes, à organização das disciplinas no AVA, à acessibilidade, à análise de indicadores acadêmicos e à melhoria contínua dos processos pedagógicos que envolvem recursos digitais.</w:t>
      </w:r>
    </w:p>
    <w:p w14:paraId="58B9C74D" w14:textId="77777777" w:rsidR="002823DC" w:rsidRDefault="000D1A03" w:rsidP="000D1A03">
      <w:pPr>
        <w:spacing w:after="0" w:line="360" w:lineRule="auto"/>
        <w:ind w:firstLine="720"/>
        <w:jc w:val="both"/>
      </w:pPr>
      <w:r>
        <w:t>O presente Plano de Ação organiza as atividades da Equipe Multidisciplinar da Faculdade América com foco na consolidação de procedimentos acadêmicos comuns aos cursos de graduação, respeitando a autonomia dos Projetos Pedagógicos de Curso e assegurando tratamento institucional uniforme às disciplinas e atividades que utilizam recursos digitais, materiais didáticos, mediação pedagógica, Ambiente Virtual de Aprendizagem e registros acadêmicos.</w:t>
      </w:r>
    </w:p>
    <w:p w14:paraId="6A1FB9E6" w14:textId="77777777" w:rsidR="002823DC" w:rsidRDefault="000D1A03" w:rsidP="000D1A03">
      <w:pPr>
        <w:spacing w:after="0" w:line="360" w:lineRule="auto"/>
        <w:ind w:firstLine="720"/>
        <w:jc w:val="both"/>
      </w:pPr>
      <w:proofErr w:type="gramStart"/>
      <w:r>
        <w:t>A</w:t>
      </w:r>
      <w:proofErr w:type="gramEnd"/>
      <w:r>
        <w:t xml:space="preserve"> atuação planejada da Equipe Multidisciplinar da Faculdade América vincula-se aos regulamentos institucionais do Ambiente Virtual de Aprendizagem, do Professor Regente, da Equipe Multidisciplinar e de Elaboração, Validação e Curadoria de Material Didático, constituindo instrumento de </w:t>
      </w:r>
      <w:proofErr w:type="spellStart"/>
      <w:r>
        <w:t>gestão</w:t>
      </w:r>
      <w:proofErr w:type="spellEnd"/>
      <w:r>
        <w:t xml:space="preserve">, </w:t>
      </w:r>
      <w:proofErr w:type="spellStart"/>
      <w:r>
        <w:t>acompanhamento</w:t>
      </w:r>
      <w:proofErr w:type="spellEnd"/>
      <w:r>
        <w:t xml:space="preserve"> e </w:t>
      </w:r>
      <w:proofErr w:type="spellStart"/>
      <w:r>
        <w:t>comprovação</w:t>
      </w:r>
      <w:proofErr w:type="spellEnd"/>
      <w:r>
        <w:t xml:space="preserve"> das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>.</w:t>
      </w:r>
    </w:p>
    <w:p w14:paraId="509925A5" w14:textId="77777777" w:rsidR="000D1A03" w:rsidRDefault="000D1A03" w:rsidP="000D1A03">
      <w:pPr>
        <w:spacing w:after="0" w:line="360" w:lineRule="auto"/>
        <w:jc w:val="both"/>
      </w:pPr>
    </w:p>
    <w:p w14:paraId="5E2BA018" w14:textId="77777777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4. METODOLOGIA DE ELABORAÇÃO E ACOMPANHAMENTO</w:t>
      </w:r>
    </w:p>
    <w:p w14:paraId="7EB3C404" w14:textId="77777777" w:rsidR="000D1A03" w:rsidRPr="000D1A03" w:rsidRDefault="000D1A03" w:rsidP="000D1A03">
      <w:pPr>
        <w:spacing w:after="0" w:line="360" w:lineRule="auto"/>
      </w:pPr>
    </w:p>
    <w:p w14:paraId="4AA99601" w14:textId="77777777" w:rsidR="002823DC" w:rsidRDefault="000D1A03" w:rsidP="000D1A03">
      <w:pPr>
        <w:spacing w:after="0" w:line="360" w:lineRule="auto"/>
        <w:ind w:firstLine="709"/>
        <w:jc w:val="both"/>
      </w:pPr>
      <w:r>
        <w:t xml:space="preserve">A metodologia do plano foi organizada com base no ciclo de planejamento, execução, acompanhamento, avaliação e replanejamento. Por se tratar de instância de articulação multidisciplinar, </w:t>
      </w:r>
      <w:proofErr w:type="gramStart"/>
      <w:r>
        <w:t>a</w:t>
      </w:r>
      <w:proofErr w:type="gramEnd"/>
      <w:r>
        <w:t xml:space="preserve"> equipe adota procedimentos coletivos de análise, validação, orientação, registro e encaminhamento, buscando transformar as demandas pedagógicas e </w:t>
      </w:r>
      <w:proofErr w:type="spellStart"/>
      <w:r>
        <w:t>tecnológicas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verificáveis</w:t>
      </w:r>
      <w:proofErr w:type="spellEnd"/>
      <w:r>
        <w:t xml:space="preserve"> e </w:t>
      </w:r>
      <w:proofErr w:type="spellStart"/>
      <w:r>
        <w:t>documentadas</w:t>
      </w:r>
      <w:proofErr w:type="spellEnd"/>
      <w:r>
        <w:t>.</w:t>
      </w:r>
    </w:p>
    <w:p w14:paraId="6101CAA8" w14:textId="77777777" w:rsidR="000D1A03" w:rsidRDefault="000D1A03" w:rsidP="000D1A03">
      <w:pPr>
        <w:spacing w:after="0" w:line="360" w:lineRule="auto"/>
        <w:jc w:val="both"/>
      </w:pPr>
    </w:p>
    <w:p w14:paraId="66EC83AC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lastRenderedPageBreak/>
        <w:t>• levantamento das disciplinas e atividades acadêmicas que utilizam o AVA, materiais digitais, aulas síncronas, atividades assíncronas ou recursos tecnológicos de apoio ao ensino presencial;</w:t>
      </w:r>
    </w:p>
    <w:p w14:paraId="1A843920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análise da aderência entre ementa, plano de ensino, objetivos formativos, material didático, atividades avaliativas e perfil do egresso previsto nos Projetos Pedagógicos dos Cursos;</w:t>
      </w:r>
    </w:p>
    <w:p w14:paraId="5D9039B8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verificação da organização das salas virtuais, com atenção à clareza de navegação, comunicação institucional, cronogramas, prazos, registros e devolutivas acadêmicas;</w:t>
      </w:r>
    </w:p>
    <w:p w14:paraId="0103316C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orientação aos Professores Regentes e docentes quanto à mediação pedagógica, à complementação de material, à realização de aulas síncronas e à utilização adequada dos recursos da Plataforma Intersaberes;</w:t>
      </w:r>
    </w:p>
    <w:p w14:paraId="728BAD16" w14:textId="7ADBCD44" w:rsidR="002823DC" w:rsidRDefault="000D1A03" w:rsidP="000D1A03">
      <w:pPr>
        <w:spacing w:after="0" w:line="360" w:lineRule="auto"/>
        <w:ind w:left="283" w:hanging="170"/>
        <w:jc w:val="both"/>
      </w:pPr>
      <w:r>
        <w:t xml:space="preserve">• registro de evidências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planos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>, checklists de curadoria e apontamentos encaminhados às Coordenações de Curso;</w:t>
      </w:r>
    </w:p>
    <w:p w14:paraId="737C0F50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 xml:space="preserve">• avaliação dos resultados ao final do semestre, com identificação de avanços, fragilidades, providências adotadas e </w:t>
      </w:r>
      <w:proofErr w:type="spellStart"/>
      <w:r>
        <w:t>pontos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incorporados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ciclo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>.</w:t>
      </w:r>
    </w:p>
    <w:p w14:paraId="54542C2B" w14:textId="77777777" w:rsidR="000D1A03" w:rsidRDefault="000D1A03" w:rsidP="000D1A03">
      <w:pPr>
        <w:spacing w:after="0" w:line="360" w:lineRule="auto"/>
        <w:ind w:left="283" w:hanging="170"/>
        <w:jc w:val="both"/>
      </w:pPr>
    </w:p>
    <w:p w14:paraId="79647236" w14:textId="06134A03" w:rsidR="002823DC" w:rsidRDefault="000D1A03" w:rsidP="000D1A03">
      <w:pPr>
        <w:pStyle w:val="Ttulo1"/>
        <w:spacing w:before="0" w:line="360" w:lineRule="auto"/>
        <w:rPr>
          <w:rFonts w:ascii="Arial" w:hAnsi="Arial"/>
          <w:color w:val="9E1B32"/>
          <w:sz w:val="24"/>
        </w:rPr>
      </w:pPr>
      <w:r>
        <w:rPr>
          <w:rFonts w:ascii="Arial" w:hAnsi="Arial"/>
          <w:color w:val="9E1B32"/>
          <w:sz w:val="24"/>
        </w:rPr>
        <w:t>5 EIXOS DE ATUAÇÃO</w:t>
      </w:r>
    </w:p>
    <w:p w14:paraId="7D176890" w14:textId="77777777" w:rsidR="000D1A03" w:rsidRPr="000D1A03" w:rsidRDefault="000D1A03" w:rsidP="000D1A03">
      <w:pPr>
        <w:spacing w:after="0" w:line="360" w:lineRule="auto"/>
      </w:pPr>
    </w:p>
    <w:tbl>
      <w:tblPr>
        <w:tblStyle w:val="Tabelacomgrade"/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2831"/>
        <w:gridCol w:w="6224"/>
      </w:tblGrid>
      <w:tr w:rsidR="002823DC" w14:paraId="28EDFBF7" w14:textId="77777777">
        <w:trPr>
          <w:jc w:val="center"/>
        </w:trPr>
        <w:tc>
          <w:tcPr>
            <w:tcW w:w="2835" w:type="dxa"/>
            <w:shd w:val="clear" w:color="auto" w:fill="9E1B32"/>
            <w:vAlign w:val="center"/>
          </w:tcPr>
          <w:p w14:paraId="1D7E6F17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8"/>
              </w:rPr>
              <w:t>Eixo</w:t>
            </w:r>
          </w:p>
        </w:tc>
        <w:tc>
          <w:tcPr>
            <w:tcW w:w="6236" w:type="dxa"/>
            <w:shd w:val="clear" w:color="auto" w:fill="9E1B32"/>
            <w:vAlign w:val="center"/>
          </w:tcPr>
          <w:p w14:paraId="1678875F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8"/>
              </w:rPr>
              <w:t>Descrição</w:t>
            </w:r>
          </w:p>
        </w:tc>
      </w:tr>
      <w:tr w:rsidR="002823DC" w14:paraId="744FDD2D" w14:textId="77777777">
        <w:trPr>
          <w:jc w:val="center"/>
        </w:trPr>
        <w:tc>
          <w:tcPr>
            <w:tcW w:w="2835" w:type="dxa"/>
          </w:tcPr>
          <w:p w14:paraId="4CE7EBE6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1 - Organização do AVA</w:t>
            </w:r>
          </w:p>
        </w:tc>
        <w:tc>
          <w:tcPr>
            <w:tcW w:w="6236" w:type="dxa"/>
          </w:tcPr>
          <w:p w14:paraId="7851C718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Acompanhamento das disciplinas e atividades disponibilizadas na Plataforma Intersaberes, com verificação de organização, acesso, materiais, atividades e comunicação acadêmica.</w:t>
            </w:r>
          </w:p>
        </w:tc>
      </w:tr>
      <w:tr w:rsidR="002823DC" w14:paraId="36C626B9" w14:textId="77777777">
        <w:trPr>
          <w:jc w:val="center"/>
        </w:trPr>
        <w:tc>
          <w:tcPr>
            <w:tcW w:w="2835" w:type="dxa"/>
          </w:tcPr>
          <w:p w14:paraId="36E4F21F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2 - Material didático</w:t>
            </w:r>
          </w:p>
        </w:tc>
        <w:tc>
          <w:tcPr>
            <w:tcW w:w="6236" w:type="dxa"/>
          </w:tcPr>
          <w:p w14:paraId="082962F6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Análise, validação, complementação e curadoria de materiais didáticos utilizados nas disciplinas presenciais, híbridas, a distância ou mediadas por tecnologias.</w:t>
            </w:r>
          </w:p>
        </w:tc>
      </w:tr>
      <w:tr w:rsidR="002823DC" w14:paraId="742796D0" w14:textId="77777777">
        <w:trPr>
          <w:jc w:val="center"/>
        </w:trPr>
        <w:tc>
          <w:tcPr>
            <w:tcW w:w="2835" w:type="dxa"/>
          </w:tcPr>
          <w:p w14:paraId="6AC85940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3 - Professor Regente e mediação</w:t>
            </w:r>
          </w:p>
        </w:tc>
        <w:tc>
          <w:tcPr>
            <w:tcW w:w="6236" w:type="dxa"/>
          </w:tcPr>
          <w:p w14:paraId="2314E87C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Apoio ao Professor Regente no acompanhamento discente, nas aulas síncronas, nas atividades assíncronas, nas devolutivas e nos registros pedagógicos.</w:t>
            </w:r>
          </w:p>
        </w:tc>
      </w:tr>
      <w:tr w:rsidR="002823DC" w14:paraId="7F5DCEFD" w14:textId="77777777">
        <w:trPr>
          <w:jc w:val="center"/>
        </w:trPr>
        <w:tc>
          <w:tcPr>
            <w:tcW w:w="2835" w:type="dxa"/>
          </w:tcPr>
          <w:p w14:paraId="2DD1AB7D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4 - Acessibilidade e inclusão</w:t>
            </w:r>
          </w:p>
        </w:tc>
        <w:tc>
          <w:tcPr>
            <w:tcW w:w="6236" w:type="dxa"/>
          </w:tcPr>
          <w:p w14:paraId="5FACB30C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Indicação de ajustes metodológicos, comunicacionais, instrumentais e digitais que favoreçam autonomia, clareza e participação discente.</w:t>
            </w:r>
          </w:p>
        </w:tc>
      </w:tr>
      <w:tr w:rsidR="002823DC" w14:paraId="76CEA0E9" w14:textId="77777777">
        <w:trPr>
          <w:jc w:val="center"/>
        </w:trPr>
        <w:tc>
          <w:tcPr>
            <w:tcW w:w="2835" w:type="dxa"/>
          </w:tcPr>
          <w:p w14:paraId="4CDAB4DF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5 - Avaliação e indicadores</w:t>
            </w:r>
          </w:p>
        </w:tc>
        <w:tc>
          <w:tcPr>
            <w:tcW w:w="6236" w:type="dxa"/>
          </w:tcPr>
          <w:p w14:paraId="7D59BDAD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Utilização de dados de participação, desempenho, permanência, manifestações discentes, avaliações institucionais e relatórios dos professores para subsidiar melhorias.</w:t>
            </w:r>
          </w:p>
        </w:tc>
      </w:tr>
      <w:tr w:rsidR="002823DC" w14:paraId="34639F34" w14:textId="77777777">
        <w:trPr>
          <w:jc w:val="center"/>
        </w:trPr>
        <w:tc>
          <w:tcPr>
            <w:tcW w:w="2835" w:type="dxa"/>
          </w:tcPr>
          <w:p w14:paraId="70000FA4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Eixo 6 - Evidências regulatórias</w:t>
            </w:r>
          </w:p>
        </w:tc>
        <w:tc>
          <w:tcPr>
            <w:tcW w:w="6236" w:type="dxa"/>
          </w:tcPr>
          <w:p w14:paraId="4D64F04D" w14:textId="77777777" w:rsidR="002823DC" w:rsidRDefault="000D1A03" w:rsidP="000D1A03">
            <w:pPr>
              <w:spacing w:line="360" w:lineRule="auto"/>
            </w:pPr>
            <w:r>
              <w:rPr>
                <w:sz w:val="18"/>
              </w:rPr>
              <w:t>Produção e guarda de atas, relatórios, planos, checklists, registros de acompanhamento e documentos comprobatórios das ações realizadas.</w:t>
            </w:r>
          </w:p>
        </w:tc>
      </w:tr>
    </w:tbl>
    <w:p w14:paraId="6CDF5093" w14:textId="77777777" w:rsidR="002823DC" w:rsidRDefault="002823DC" w:rsidP="000D1A03">
      <w:pPr>
        <w:spacing w:after="0" w:line="360" w:lineRule="auto"/>
      </w:pPr>
    </w:p>
    <w:p w14:paraId="4E230A91" w14:textId="00244303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lastRenderedPageBreak/>
        <w:t>6 DIAGNÓSTICO INICIAL PARA IMPLANTAÇÃO EM 2025</w:t>
      </w:r>
    </w:p>
    <w:p w14:paraId="1AE17986" w14:textId="77777777" w:rsidR="000D1A03" w:rsidRPr="000D1A03" w:rsidRDefault="000D1A03" w:rsidP="000D1A03">
      <w:pPr>
        <w:spacing w:after="0" w:line="360" w:lineRule="auto"/>
      </w:pPr>
    </w:p>
    <w:p w14:paraId="31593D8F" w14:textId="77777777" w:rsidR="002823DC" w:rsidRDefault="000D1A03" w:rsidP="000D1A03">
      <w:pPr>
        <w:spacing w:after="0" w:line="360" w:lineRule="auto"/>
        <w:ind w:firstLine="720"/>
        <w:jc w:val="both"/>
      </w:pPr>
      <w:r>
        <w:t>O ano de 2025 marca o início da organização formal da Equipe Multidisciplinar da Faculdade América, exigindo a criação de rotinas, fluxos, registros e procedimentos institucionais para o acompanhamento das ações acadêmicas mediadas por tecnologias. Por essa razão, o plano de 2025 possui caráter estruturante, voltado à implantação de metodologia de trabalho, à definição de responsabilidades e à organização documental necessária à padronização dos processos.</w:t>
      </w:r>
    </w:p>
    <w:p w14:paraId="479B6B78" w14:textId="77777777" w:rsidR="002823DC" w:rsidRDefault="000D1A03" w:rsidP="000D1A03">
      <w:pPr>
        <w:spacing w:after="0" w:line="360" w:lineRule="auto"/>
        <w:ind w:firstLine="720"/>
        <w:jc w:val="both"/>
      </w:pPr>
      <w:r>
        <w:t xml:space="preserve">O diagnóstico inicial identificou como prioridades: padronizar a utilização do AVA, orientar docentes e Professores Regentes, consolidar procedimentos de curadoria de material didático, criar instrumentos de acompanhamento, estabelecer comunicação entre Coordenação Pedagógica, Coordenações de Curso e setores acadêmicos, e iniciar uma cultura de registro das ações </w:t>
      </w:r>
      <w:proofErr w:type="spellStart"/>
      <w:r>
        <w:t>desenvolvidas</w:t>
      </w:r>
      <w:proofErr w:type="spellEnd"/>
      <w:r>
        <w:t xml:space="preserve"> pela Equipe </w:t>
      </w:r>
      <w:proofErr w:type="spellStart"/>
      <w:r>
        <w:t>Multidisciplinar</w:t>
      </w:r>
      <w:proofErr w:type="spellEnd"/>
      <w:r>
        <w:t xml:space="preserve"> da </w:t>
      </w:r>
      <w:proofErr w:type="spellStart"/>
      <w:r>
        <w:t>Faculdade</w:t>
      </w:r>
      <w:proofErr w:type="spellEnd"/>
      <w:r>
        <w:t xml:space="preserve"> América.</w:t>
      </w:r>
    </w:p>
    <w:p w14:paraId="2DAC2653" w14:textId="77777777" w:rsidR="000D1A03" w:rsidRDefault="000D1A03" w:rsidP="000D1A03">
      <w:pPr>
        <w:spacing w:after="0" w:line="360" w:lineRule="auto"/>
        <w:jc w:val="both"/>
      </w:pPr>
    </w:p>
    <w:p w14:paraId="3076B03D" w14:textId="4C1D7793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7 OBJETIVOS DO PLANO DE AÇÃO 2025</w:t>
      </w:r>
    </w:p>
    <w:p w14:paraId="7E70EAFB" w14:textId="77777777" w:rsidR="000D1A03" w:rsidRPr="000D1A03" w:rsidRDefault="000D1A03" w:rsidP="000D1A03">
      <w:pPr>
        <w:spacing w:after="0" w:line="360" w:lineRule="auto"/>
      </w:pPr>
    </w:p>
    <w:p w14:paraId="5453DF3D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implantar a rotina institucional de funcionamento da Equipe Multidisciplinar da Faculdade América;</w:t>
      </w:r>
    </w:p>
    <w:p w14:paraId="30A80126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organizar o fluxo de análise, validação e acompanhamento das disciplinas que utilizam recursos digitais ou carga horária mediada por tecnologias;</w:t>
      </w:r>
    </w:p>
    <w:p w14:paraId="3840EE6A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definir procedimentos mínimos de organização das salas virtuais na Plataforma Intersaberes;</w:t>
      </w:r>
    </w:p>
    <w:p w14:paraId="2E0729A8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orientar Professores Regentes, docentes e Coordenações de Curso quanto às suas responsabilidades no AVA;</w:t>
      </w:r>
    </w:p>
    <w:p w14:paraId="63D5E101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estabelecer processo inicial de curadoria, validação e complementação de materiais didáticos;</w:t>
      </w:r>
    </w:p>
    <w:p w14:paraId="1F25CE70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construir instrumentos de registro, acompanhamento e evidência das ações acadêmicas mediadas por tecnologia;</w:t>
      </w:r>
    </w:p>
    <w:p w14:paraId="086D67D2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 xml:space="preserve">• avaliar, ao final do semestre letivo, os avanços alcançados e as necessidades de </w:t>
      </w:r>
      <w:proofErr w:type="spellStart"/>
      <w:r>
        <w:t>melhoria</w:t>
      </w:r>
      <w:proofErr w:type="spellEnd"/>
      <w:r>
        <w:t xml:space="preserve"> para o </w:t>
      </w:r>
      <w:proofErr w:type="spellStart"/>
      <w:r>
        <w:t>ciclo</w:t>
      </w:r>
      <w:proofErr w:type="spellEnd"/>
      <w:r>
        <w:t xml:space="preserve"> de 2026.</w:t>
      </w:r>
    </w:p>
    <w:p w14:paraId="36FA2D88" w14:textId="77777777" w:rsidR="000D1A03" w:rsidRDefault="000D1A03" w:rsidP="000D1A03">
      <w:pPr>
        <w:spacing w:after="0" w:line="360" w:lineRule="auto"/>
        <w:ind w:left="283" w:hanging="170"/>
        <w:jc w:val="both"/>
      </w:pPr>
    </w:p>
    <w:p w14:paraId="6834A18D" w14:textId="325E2078" w:rsidR="002823DC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8 PLANO DE AÇÃO 2025</w:t>
      </w:r>
    </w:p>
    <w:p w14:paraId="1369BDE0" w14:textId="77777777" w:rsidR="00BE715D" w:rsidRPr="00BE715D" w:rsidRDefault="00BE715D" w:rsidP="00BE715D"/>
    <w:tbl>
      <w:tblPr>
        <w:tblStyle w:val="Tabelacomgrade"/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426"/>
        <w:gridCol w:w="1448"/>
        <w:gridCol w:w="1760"/>
        <w:gridCol w:w="1229"/>
        <w:gridCol w:w="1290"/>
        <w:gridCol w:w="1454"/>
        <w:gridCol w:w="1448"/>
      </w:tblGrid>
      <w:tr w:rsidR="002823DC" w14:paraId="30BB1873" w14:textId="77777777">
        <w:trPr>
          <w:jc w:val="center"/>
        </w:trPr>
        <w:tc>
          <w:tcPr>
            <w:tcW w:w="567" w:type="dxa"/>
            <w:shd w:val="clear" w:color="auto" w:fill="9E1B32"/>
            <w:vAlign w:val="center"/>
          </w:tcPr>
          <w:p w14:paraId="46269C41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lastRenderedPageBreak/>
              <w:t>Nº</w:t>
            </w:r>
          </w:p>
        </w:tc>
        <w:tc>
          <w:tcPr>
            <w:tcW w:w="1701" w:type="dxa"/>
            <w:shd w:val="clear" w:color="auto" w:fill="9E1B32"/>
            <w:vAlign w:val="center"/>
          </w:tcPr>
          <w:p w14:paraId="52453105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Ação</w:t>
            </w:r>
          </w:p>
        </w:tc>
        <w:tc>
          <w:tcPr>
            <w:tcW w:w="2835" w:type="dxa"/>
            <w:shd w:val="clear" w:color="auto" w:fill="9E1B32"/>
            <w:vAlign w:val="center"/>
          </w:tcPr>
          <w:p w14:paraId="43766AA0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Descrição</w:t>
            </w:r>
          </w:p>
        </w:tc>
        <w:tc>
          <w:tcPr>
            <w:tcW w:w="1417" w:type="dxa"/>
            <w:shd w:val="clear" w:color="auto" w:fill="9E1B32"/>
            <w:vAlign w:val="center"/>
          </w:tcPr>
          <w:p w14:paraId="30E565DA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Período</w:t>
            </w:r>
          </w:p>
        </w:tc>
        <w:tc>
          <w:tcPr>
            <w:tcW w:w="1701" w:type="dxa"/>
            <w:shd w:val="clear" w:color="auto" w:fill="9E1B32"/>
            <w:vAlign w:val="center"/>
          </w:tcPr>
          <w:p w14:paraId="6B811AFC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Responsável</w:t>
            </w:r>
          </w:p>
        </w:tc>
        <w:tc>
          <w:tcPr>
            <w:tcW w:w="1701" w:type="dxa"/>
            <w:shd w:val="clear" w:color="auto" w:fill="9E1B32"/>
            <w:vAlign w:val="center"/>
          </w:tcPr>
          <w:p w14:paraId="52F517A1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Evidência</w:t>
            </w:r>
          </w:p>
        </w:tc>
        <w:tc>
          <w:tcPr>
            <w:tcW w:w="1701" w:type="dxa"/>
            <w:shd w:val="clear" w:color="auto" w:fill="9E1B32"/>
            <w:vAlign w:val="center"/>
          </w:tcPr>
          <w:p w14:paraId="1F984C7D" w14:textId="77777777" w:rsidR="002823DC" w:rsidRDefault="000D1A03" w:rsidP="000D1A03">
            <w:pPr>
              <w:spacing w:line="360" w:lineRule="auto"/>
            </w:pPr>
            <w:r>
              <w:rPr>
                <w:b/>
                <w:color w:val="FFFFFF"/>
                <w:sz w:val="14"/>
              </w:rPr>
              <w:t>Resultado esperado</w:t>
            </w:r>
          </w:p>
        </w:tc>
      </w:tr>
      <w:tr w:rsidR="002823DC" w14:paraId="52BC08A2" w14:textId="77777777">
        <w:trPr>
          <w:jc w:val="center"/>
        </w:trPr>
        <w:tc>
          <w:tcPr>
            <w:tcW w:w="567" w:type="dxa"/>
          </w:tcPr>
          <w:p w14:paraId="14A5C0BB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1</w:t>
            </w:r>
          </w:p>
        </w:tc>
        <w:tc>
          <w:tcPr>
            <w:tcW w:w="1701" w:type="dxa"/>
          </w:tcPr>
          <w:p w14:paraId="35DF8E51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Instituição e formalização da Equipe Multidisciplinar da Faculdade América</w:t>
            </w:r>
          </w:p>
        </w:tc>
        <w:tc>
          <w:tcPr>
            <w:tcW w:w="2835" w:type="dxa"/>
          </w:tcPr>
          <w:p w14:paraId="5C637EBC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Publicar Portaria de composição, apresentar a finalidade da equipe e organizar a agenda inicial de trabalho.</w:t>
            </w:r>
          </w:p>
        </w:tc>
        <w:tc>
          <w:tcPr>
            <w:tcW w:w="1417" w:type="dxa"/>
          </w:tcPr>
          <w:p w14:paraId="7001CCCF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Fevereiro/2025</w:t>
            </w:r>
          </w:p>
        </w:tc>
        <w:tc>
          <w:tcPr>
            <w:tcW w:w="1701" w:type="dxa"/>
          </w:tcPr>
          <w:p w14:paraId="101B0B3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Direção e Coordenação Pedagógica</w:t>
            </w:r>
          </w:p>
        </w:tc>
        <w:tc>
          <w:tcPr>
            <w:tcW w:w="1701" w:type="dxa"/>
          </w:tcPr>
          <w:p w14:paraId="788A6471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Portaria, ata de reunião e lista de membros</w:t>
            </w:r>
          </w:p>
        </w:tc>
        <w:tc>
          <w:tcPr>
            <w:tcW w:w="1701" w:type="dxa"/>
          </w:tcPr>
          <w:p w14:paraId="703C41F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Equipe formalmente constituída e reconhecida pelos setores acadêmicos.</w:t>
            </w:r>
          </w:p>
        </w:tc>
      </w:tr>
      <w:tr w:rsidR="002823DC" w14:paraId="197C11E5" w14:textId="77777777">
        <w:trPr>
          <w:jc w:val="center"/>
        </w:trPr>
        <w:tc>
          <w:tcPr>
            <w:tcW w:w="567" w:type="dxa"/>
          </w:tcPr>
          <w:p w14:paraId="12A40F9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2</w:t>
            </w:r>
          </w:p>
        </w:tc>
        <w:tc>
          <w:tcPr>
            <w:tcW w:w="1701" w:type="dxa"/>
          </w:tcPr>
          <w:p w14:paraId="3AF6B413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Leitura e socialização dos regulamentos institucionais</w:t>
            </w:r>
          </w:p>
        </w:tc>
        <w:tc>
          <w:tcPr>
            <w:tcW w:w="2835" w:type="dxa"/>
          </w:tcPr>
          <w:p w14:paraId="25671AC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Estudar os regulamentos do AVA, Professor Regente, Equipe Multidisciplinar e Material Didático, alinhando a linguagem e os procedimentos institucionais.</w:t>
            </w:r>
          </w:p>
        </w:tc>
        <w:tc>
          <w:tcPr>
            <w:tcW w:w="1417" w:type="dxa"/>
          </w:tcPr>
          <w:p w14:paraId="7F7B81B5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Fevereiro a março/2025</w:t>
            </w:r>
          </w:p>
        </w:tc>
        <w:tc>
          <w:tcPr>
            <w:tcW w:w="1701" w:type="dxa"/>
          </w:tcPr>
          <w:p w14:paraId="402C042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Equipe Multidisciplinar da Faculdade América</w:t>
            </w:r>
          </w:p>
        </w:tc>
        <w:tc>
          <w:tcPr>
            <w:tcW w:w="1701" w:type="dxa"/>
          </w:tcPr>
          <w:p w14:paraId="73A80855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Ata, síntese de encaminhamentos e versão dos regulamentos</w:t>
            </w:r>
          </w:p>
        </w:tc>
        <w:tc>
          <w:tcPr>
            <w:tcW w:w="1701" w:type="dxa"/>
          </w:tcPr>
          <w:p w14:paraId="10549F9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Compreensão comum das responsabilidades e fluxos de atuação.</w:t>
            </w:r>
          </w:p>
        </w:tc>
      </w:tr>
      <w:tr w:rsidR="002823DC" w14:paraId="752AFBD2" w14:textId="77777777">
        <w:trPr>
          <w:jc w:val="center"/>
        </w:trPr>
        <w:tc>
          <w:tcPr>
            <w:tcW w:w="567" w:type="dxa"/>
          </w:tcPr>
          <w:p w14:paraId="47C7391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3</w:t>
            </w:r>
          </w:p>
        </w:tc>
        <w:tc>
          <w:tcPr>
            <w:tcW w:w="1701" w:type="dxa"/>
          </w:tcPr>
          <w:p w14:paraId="40E5D1F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Mapeamento das disciplinas com uso do AVA e recursos digitais</w:t>
            </w:r>
          </w:p>
        </w:tc>
        <w:tc>
          <w:tcPr>
            <w:tcW w:w="2835" w:type="dxa"/>
          </w:tcPr>
          <w:p w14:paraId="4BB5BE50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Levantar disciplinas, cursos e atividades que utilizem a Plataforma Intersaberes, materiais digitais, atividades síncronas ou assíncronas.</w:t>
            </w:r>
          </w:p>
        </w:tc>
        <w:tc>
          <w:tcPr>
            <w:tcW w:w="1417" w:type="dxa"/>
          </w:tcPr>
          <w:p w14:paraId="1652D00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Março/2025</w:t>
            </w:r>
          </w:p>
        </w:tc>
        <w:tc>
          <w:tcPr>
            <w:tcW w:w="1701" w:type="dxa"/>
          </w:tcPr>
          <w:p w14:paraId="0202F1D7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Coordenações de Curso e Secretaria Acadêmica</w:t>
            </w:r>
          </w:p>
        </w:tc>
        <w:tc>
          <w:tcPr>
            <w:tcW w:w="1701" w:type="dxa"/>
          </w:tcPr>
          <w:p w14:paraId="4604640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Planilha de mapeamento por curso e disciplina</w:t>
            </w:r>
          </w:p>
        </w:tc>
        <w:tc>
          <w:tcPr>
            <w:tcW w:w="1701" w:type="dxa"/>
          </w:tcPr>
          <w:p w14:paraId="317F213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Base de dados inicial para acompanhamento das disciplinas.</w:t>
            </w:r>
          </w:p>
        </w:tc>
      </w:tr>
      <w:tr w:rsidR="002823DC" w14:paraId="2BED3F5B" w14:textId="77777777">
        <w:trPr>
          <w:jc w:val="center"/>
        </w:trPr>
        <w:tc>
          <w:tcPr>
            <w:tcW w:w="567" w:type="dxa"/>
          </w:tcPr>
          <w:p w14:paraId="0D0B9F41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4</w:t>
            </w:r>
          </w:p>
        </w:tc>
        <w:tc>
          <w:tcPr>
            <w:tcW w:w="1701" w:type="dxa"/>
          </w:tcPr>
          <w:p w14:paraId="11E92CC0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Padronização mínima das salas virtuais</w:t>
            </w:r>
          </w:p>
        </w:tc>
        <w:tc>
          <w:tcPr>
            <w:tcW w:w="2835" w:type="dxa"/>
          </w:tcPr>
          <w:p w14:paraId="396674B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Definir campos mínimos para organização das disciplinas: identificação, plano de ensino, cronograma, materiais, atividades, critérios avaliativos e canal de comunicação.</w:t>
            </w:r>
          </w:p>
        </w:tc>
        <w:tc>
          <w:tcPr>
            <w:tcW w:w="1417" w:type="dxa"/>
          </w:tcPr>
          <w:p w14:paraId="2A97E4A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Março a abril/2025</w:t>
            </w:r>
          </w:p>
        </w:tc>
        <w:tc>
          <w:tcPr>
            <w:tcW w:w="1701" w:type="dxa"/>
          </w:tcPr>
          <w:p w14:paraId="202B842E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Coordenação Pedagógica, Professores Regentes e Equipe Multidisciplinar</w:t>
            </w:r>
          </w:p>
        </w:tc>
        <w:tc>
          <w:tcPr>
            <w:tcW w:w="1701" w:type="dxa"/>
          </w:tcPr>
          <w:p w14:paraId="407AA450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Checklist de organização do AVA</w:t>
            </w:r>
          </w:p>
        </w:tc>
        <w:tc>
          <w:tcPr>
            <w:tcW w:w="1701" w:type="dxa"/>
          </w:tcPr>
          <w:p w14:paraId="3BFE7578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Salas virtuais com estrutura mínima institucional.</w:t>
            </w:r>
          </w:p>
        </w:tc>
      </w:tr>
      <w:tr w:rsidR="002823DC" w14:paraId="599B2248" w14:textId="77777777">
        <w:trPr>
          <w:jc w:val="center"/>
        </w:trPr>
        <w:tc>
          <w:tcPr>
            <w:tcW w:w="567" w:type="dxa"/>
          </w:tcPr>
          <w:p w14:paraId="47A459D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5</w:t>
            </w:r>
          </w:p>
        </w:tc>
        <w:tc>
          <w:tcPr>
            <w:tcW w:w="1701" w:type="dxa"/>
          </w:tcPr>
          <w:p w14:paraId="0716F6B5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Orientação aos Professores Regentes</w:t>
            </w:r>
          </w:p>
        </w:tc>
        <w:tc>
          <w:tcPr>
            <w:tcW w:w="2835" w:type="dxa"/>
          </w:tcPr>
          <w:p w14:paraId="1703255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Realizar reunião de orientação sobre mediação pedagógica, prazos, devolutivas, aulas síncronas, registros e acompanhamento de estudantes.</w:t>
            </w:r>
          </w:p>
        </w:tc>
        <w:tc>
          <w:tcPr>
            <w:tcW w:w="1417" w:type="dxa"/>
          </w:tcPr>
          <w:p w14:paraId="6EBB6AA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Abril/2025</w:t>
            </w:r>
          </w:p>
        </w:tc>
        <w:tc>
          <w:tcPr>
            <w:tcW w:w="1701" w:type="dxa"/>
          </w:tcPr>
          <w:p w14:paraId="26F7FE9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Coordenação Pedagógica e Equipe Multidisciplinar</w:t>
            </w:r>
          </w:p>
        </w:tc>
        <w:tc>
          <w:tcPr>
            <w:tcW w:w="1701" w:type="dxa"/>
          </w:tcPr>
          <w:p w14:paraId="12EE79A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Registro de orientação, pauta e lista de presença</w:t>
            </w:r>
          </w:p>
        </w:tc>
        <w:tc>
          <w:tcPr>
            <w:tcW w:w="1701" w:type="dxa"/>
          </w:tcPr>
          <w:p w14:paraId="61BE38EF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Professores Regentes orientados sobre sua função institucional.</w:t>
            </w:r>
          </w:p>
        </w:tc>
      </w:tr>
      <w:tr w:rsidR="002823DC" w14:paraId="3F068FE5" w14:textId="77777777">
        <w:trPr>
          <w:jc w:val="center"/>
        </w:trPr>
        <w:tc>
          <w:tcPr>
            <w:tcW w:w="567" w:type="dxa"/>
          </w:tcPr>
          <w:p w14:paraId="2F7F0EDB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6</w:t>
            </w:r>
          </w:p>
        </w:tc>
        <w:tc>
          <w:tcPr>
            <w:tcW w:w="1701" w:type="dxa"/>
          </w:tcPr>
          <w:p w14:paraId="3869B43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Curadoria inicial de material didático</w:t>
            </w:r>
          </w:p>
        </w:tc>
        <w:tc>
          <w:tcPr>
            <w:tcW w:w="2835" w:type="dxa"/>
          </w:tcPr>
          <w:p w14:paraId="4A334E7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Analisar a aderência de materiais disponíveis às ementas, objetivos e níveis de formação dos estudantes, indicando complementações quando necessárias.</w:t>
            </w:r>
          </w:p>
        </w:tc>
        <w:tc>
          <w:tcPr>
            <w:tcW w:w="1417" w:type="dxa"/>
          </w:tcPr>
          <w:p w14:paraId="2D56E73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Abril a maio/2025</w:t>
            </w:r>
          </w:p>
        </w:tc>
        <w:tc>
          <w:tcPr>
            <w:tcW w:w="1701" w:type="dxa"/>
          </w:tcPr>
          <w:p w14:paraId="79F08EE7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Coordenações de Curso, Professores Regentes e Equipe Multidisciplinar</w:t>
            </w:r>
          </w:p>
        </w:tc>
        <w:tc>
          <w:tcPr>
            <w:tcW w:w="1701" w:type="dxa"/>
          </w:tcPr>
          <w:p w14:paraId="1CA72C08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Fichas de validação ou relatório de curadoria</w:t>
            </w:r>
          </w:p>
        </w:tc>
        <w:tc>
          <w:tcPr>
            <w:tcW w:w="1701" w:type="dxa"/>
          </w:tcPr>
          <w:p w14:paraId="5450E8F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Materiais avaliados e complementações registradas.</w:t>
            </w:r>
          </w:p>
        </w:tc>
      </w:tr>
      <w:tr w:rsidR="002823DC" w14:paraId="017EE9D4" w14:textId="77777777">
        <w:trPr>
          <w:jc w:val="center"/>
        </w:trPr>
        <w:tc>
          <w:tcPr>
            <w:tcW w:w="567" w:type="dxa"/>
          </w:tcPr>
          <w:p w14:paraId="79CB0C3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7</w:t>
            </w:r>
          </w:p>
        </w:tc>
        <w:tc>
          <w:tcPr>
            <w:tcW w:w="1701" w:type="dxa"/>
          </w:tcPr>
          <w:p w14:paraId="7D9FC95B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Acompanhamento da execução no AVA</w:t>
            </w:r>
          </w:p>
        </w:tc>
        <w:tc>
          <w:tcPr>
            <w:tcW w:w="2835" w:type="dxa"/>
          </w:tcPr>
          <w:p w14:paraId="75FC972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Verificar acesso, participação, cumprimento de atividades e eventuais dificuldades comunicadas por estudantes e docentes.</w:t>
            </w:r>
          </w:p>
        </w:tc>
        <w:tc>
          <w:tcPr>
            <w:tcW w:w="1417" w:type="dxa"/>
          </w:tcPr>
          <w:p w14:paraId="7640819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Maio a junho/2025</w:t>
            </w:r>
          </w:p>
        </w:tc>
        <w:tc>
          <w:tcPr>
            <w:tcW w:w="1701" w:type="dxa"/>
          </w:tcPr>
          <w:p w14:paraId="23B7B15B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Professores Regentes e Equipe Multidisciplinar</w:t>
            </w:r>
          </w:p>
        </w:tc>
        <w:tc>
          <w:tcPr>
            <w:tcW w:w="1701" w:type="dxa"/>
          </w:tcPr>
          <w:p w14:paraId="591BB883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Relatórios de acesso, registros de atendimento e apontamentos</w:t>
            </w:r>
          </w:p>
        </w:tc>
        <w:tc>
          <w:tcPr>
            <w:tcW w:w="1701" w:type="dxa"/>
          </w:tcPr>
          <w:p w14:paraId="17826C3C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Identificação de dificuldades e encaminhamento às Coordenações.</w:t>
            </w:r>
          </w:p>
        </w:tc>
      </w:tr>
      <w:tr w:rsidR="002823DC" w14:paraId="63A0453E" w14:textId="77777777">
        <w:trPr>
          <w:jc w:val="center"/>
        </w:trPr>
        <w:tc>
          <w:tcPr>
            <w:tcW w:w="567" w:type="dxa"/>
          </w:tcPr>
          <w:p w14:paraId="7CDD2E0C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8</w:t>
            </w:r>
          </w:p>
        </w:tc>
        <w:tc>
          <w:tcPr>
            <w:tcW w:w="1701" w:type="dxa"/>
          </w:tcPr>
          <w:p w14:paraId="4C3C7FDD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Acessibilidade e linguagem acadêmica</w:t>
            </w:r>
          </w:p>
        </w:tc>
        <w:tc>
          <w:tcPr>
            <w:tcW w:w="2835" w:type="dxa"/>
          </w:tcPr>
          <w:p w14:paraId="48023041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 xml:space="preserve">Revisar orientações, comandos de atividades e materiais complementares, </w:t>
            </w:r>
            <w:r>
              <w:rPr>
                <w:sz w:val="14"/>
              </w:rPr>
              <w:lastRenderedPageBreak/>
              <w:t>buscando clareza, acessibilidade e adequação ao perfil discente.</w:t>
            </w:r>
          </w:p>
        </w:tc>
        <w:tc>
          <w:tcPr>
            <w:tcW w:w="1417" w:type="dxa"/>
          </w:tcPr>
          <w:p w14:paraId="170207D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lastRenderedPageBreak/>
              <w:t>Durante o semestre</w:t>
            </w:r>
          </w:p>
        </w:tc>
        <w:tc>
          <w:tcPr>
            <w:tcW w:w="1701" w:type="dxa"/>
          </w:tcPr>
          <w:p w14:paraId="43F31E2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 xml:space="preserve">Coordenação Pedagógica, Professores Regentes e </w:t>
            </w:r>
            <w:r>
              <w:rPr>
                <w:sz w:val="14"/>
              </w:rPr>
              <w:lastRenderedPageBreak/>
              <w:t>Equipe Multidisciplinar</w:t>
            </w:r>
          </w:p>
        </w:tc>
        <w:tc>
          <w:tcPr>
            <w:tcW w:w="1701" w:type="dxa"/>
          </w:tcPr>
          <w:p w14:paraId="60D91C67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lastRenderedPageBreak/>
              <w:t>Registros de revisão e orientações emitidas</w:t>
            </w:r>
          </w:p>
        </w:tc>
        <w:tc>
          <w:tcPr>
            <w:tcW w:w="1701" w:type="dxa"/>
          </w:tcPr>
          <w:p w14:paraId="042391E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 xml:space="preserve">Melhoria da comunicação e da compreensão das </w:t>
            </w:r>
            <w:r>
              <w:rPr>
                <w:sz w:val="14"/>
              </w:rPr>
              <w:lastRenderedPageBreak/>
              <w:t>atividades pelos estudantes.</w:t>
            </w:r>
          </w:p>
        </w:tc>
      </w:tr>
      <w:tr w:rsidR="002823DC" w14:paraId="705EE382" w14:textId="77777777">
        <w:trPr>
          <w:jc w:val="center"/>
        </w:trPr>
        <w:tc>
          <w:tcPr>
            <w:tcW w:w="567" w:type="dxa"/>
          </w:tcPr>
          <w:p w14:paraId="168D59EE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lastRenderedPageBreak/>
              <w:t>9</w:t>
            </w:r>
          </w:p>
        </w:tc>
        <w:tc>
          <w:tcPr>
            <w:tcW w:w="1701" w:type="dxa"/>
          </w:tcPr>
          <w:p w14:paraId="47BFC359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Integração com Coordenações de Curso</w:t>
            </w:r>
          </w:p>
        </w:tc>
        <w:tc>
          <w:tcPr>
            <w:tcW w:w="2835" w:type="dxa"/>
          </w:tcPr>
          <w:p w14:paraId="22B5F68A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Criar rotina de comunicação entre Equipe Multidisciplinar e Coordenações para tratar de disciplinas, materiais, dificuldades e ajustes pedagógicos.</w:t>
            </w:r>
          </w:p>
        </w:tc>
        <w:tc>
          <w:tcPr>
            <w:tcW w:w="1417" w:type="dxa"/>
          </w:tcPr>
          <w:p w14:paraId="39BFD15E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Durante o semestre</w:t>
            </w:r>
          </w:p>
        </w:tc>
        <w:tc>
          <w:tcPr>
            <w:tcW w:w="1701" w:type="dxa"/>
          </w:tcPr>
          <w:p w14:paraId="0ECFD6B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Coordenação Pedagógica e Coordenações de Curso</w:t>
            </w:r>
          </w:p>
        </w:tc>
        <w:tc>
          <w:tcPr>
            <w:tcW w:w="1701" w:type="dxa"/>
          </w:tcPr>
          <w:p w14:paraId="566C327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Atas, e-mails, relatórios ou encaminhamentos internos</w:t>
            </w:r>
          </w:p>
        </w:tc>
        <w:tc>
          <w:tcPr>
            <w:tcW w:w="1701" w:type="dxa"/>
          </w:tcPr>
          <w:p w14:paraId="0FD819B5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Fluxo de comunicação mais organizado e documentado.</w:t>
            </w:r>
          </w:p>
        </w:tc>
      </w:tr>
      <w:tr w:rsidR="002823DC" w14:paraId="7E4A12B3" w14:textId="77777777">
        <w:trPr>
          <w:jc w:val="center"/>
        </w:trPr>
        <w:tc>
          <w:tcPr>
            <w:tcW w:w="567" w:type="dxa"/>
          </w:tcPr>
          <w:p w14:paraId="034AD942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10</w:t>
            </w:r>
          </w:p>
        </w:tc>
        <w:tc>
          <w:tcPr>
            <w:tcW w:w="1701" w:type="dxa"/>
          </w:tcPr>
          <w:p w14:paraId="697D6329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Relatório final de acompanhamento 2025</w:t>
            </w:r>
          </w:p>
        </w:tc>
        <w:tc>
          <w:tcPr>
            <w:tcW w:w="2835" w:type="dxa"/>
          </w:tcPr>
          <w:p w14:paraId="0A51FFDB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Consolidar resultados, avanços, fragilidades, ações executadas e recomendações para 2026.</w:t>
            </w:r>
          </w:p>
        </w:tc>
        <w:tc>
          <w:tcPr>
            <w:tcW w:w="1417" w:type="dxa"/>
          </w:tcPr>
          <w:p w14:paraId="06D1248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Final do semestre letivo de 2025</w:t>
            </w:r>
          </w:p>
        </w:tc>
        <w:tc>
          <w:tcPr>
            <w:tcW w:w="1701" w:type="dxa"/>
          </w:tcPr>
          <w:p w14:paraId="20729906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Equipe Multidisciplinar da Faculdade América</w:t>
            </w:r>
          </w:p>
        </w:tc>
        <w:tc>
          <w:tcPr>
            <w:tcW w:w="1701" w:type="dxa"/>
          </w:tcPr>
          <w:p w14:paraId="67653014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Relatório final separado do plano</w:t>
            </w:r>
          </w:p>
        </w:tc>
        <w:tc>
          <w:tcPr>
            <w:tcW w:w="1701" w:type="dxa"/>
          </w:tcPr>
          <w:p w14:paraId="2FF2523F" w14:textId="77777777" w:rsidR="002823DC" w:rsidRDefault="000D1A03" w:rsidP="000D1A03">
            <w:pPr>
              <w:spacing w:line="360" w:lineRule="auto"/>
            </w:pPr>
            <w:r>
              <w:rPr>
                <w:sz w:val="14"/>
              </w:rPr>
              <w:t>Subsídios para replanejamento de 2026.</w:t>
            </w:r>
          </w:p>
        </w:tc>
      </w:tr>
    </w:tbl>
    <w:p w14:paraId="7ABC58BB" w14:textId="77777777" w:rsidR="002823DC" w:rsidRDefault="002823DC" w:rsidP="000D1A03">
      <w:pPr>
        <w:spacing w:after="0" w:line="360" w:lineRule="auto"/>
      </w:pPr>
    </w:p>
    <w:p w14:paraId="26A4F9F1" w14:textId="796946AD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9 INSTRUMENTOS DE ACOMPANHAMENTO</w:t>
      </w:r>
    </w:p>
    <w:p w14:paraId="0235FBD3" w14:textId="77777777" w:rsidR="000D1A03" w:rsidRPr="000D1A03" w:rsidRDefault="000D1A03" w:rsidP="000D1A03">
      <w:pPr>
        <w:spacing w:after="0" w:line="360" w:lineRule="auto"/>
      </w:pPr>
    </w:p>
    <w:p w14:paraId="22155DB5" w14:textId="77777777" w:rsidR="002823DC" w:rsidRDefault="000D1A03" w:rsidP="000D1A03">
      <w:pPr>
        <w:spacing w:after="0" w:line="360" w:lineRule="auto"/>
        <w:ind w:firstLine="720"/>
        <w:jc w:val="both"/>
      </w:pPr>
      <w:r>
        <w:t>Para assegurar a rastreabilidade das ações, a Equipe Multidisciplinar da Faculdade América utilizará instrumentos simples e progressivos de acompanhamento, adequados à fase inicial de implantação. Esses instrumentos poderão ser aperfeiçoados no ciclo seguinte, a partir da experiência acumulada em 2025.</w:t>
      </w:r>
    </w:p>
    <w:p w14:paraId="28B8A359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checklist de organização da sala virtual;</w:t>
      </w:r>
    </w:p>
    <w:p w14:paraId="3D4511D0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 xml:space="preserve">•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orientação</w:t>
      </w:r>
      <w:proofErr w:type="spellEnd"/>
      <w:r>
        <w:t xml:space="preserve"> aos Professores Regentes;</w:t>
      </w:r>
    </w:p>
    <w:p w14:paraId="1DC92405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relatório de acompanhamento de acesso e participação;</w:t>
      </w:r>
    </w:p>
    <w:p w14:paraId="487783EC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>• atas de reunião da Equipe Multidisciplinar da Faculdade América;</w:t>
      </w:r>
    </w:p>
    <w:p w14:paraId="2C0CBFBD" w14:textId="77777777" w:rsidR="002823DC" w:rsidRDefault="000D1A03" w:rsidP="000D1A03">
      <w:pPr>
        <w:spacing w:after="0" w:line="360" w:lineRule="auto"/>
        <w:ind w:left="283" w:hanging="170"/>
        <w:jc w:val="both"/>
      </w:pPr>
      <w:r>
        <w:t xml:space="preserve">• </w:t>
      </w:r>
      <w:proofErr w:type="spellStart"/>
      <w:r>
        <w:t>relatório</w:t>
      </w:r>
      <w:proofErr w:type="spellEnd"/>
      <w:r>
        <w:t xml:space="preserve"> de </w:t>
      </w:r>
      <w:proofErr w:type="spellStart"/>
      <w:r>
        <w:t>fechamento</w:t>
      </w:r>
      <w:proofErr w:type="spellEnd"/>
      <w:r>
        <w:t xml:space="preserve"> do </w:t>
      </w:r>
      <w:proofErr w:type="spellStart"/>
      <w:r>
        <w:t>semestre</w:t>
      </w:r>
      <w:proofErr w:type="spellEnd"/>
      <w:r>
        <w:t xml:space="preserve"> </w:t>
      </w:r>
      <w:proofErr w:type="spellStart"/>
      <w:r>
        <w:t>letivo</w:t>
      </w:r>
      <w:proofErr w:type="spellEnd"/>
      <w:r>
        <w:t>.</w:t>
      </w:r>
    </w:p>
    <w:p w14:paraId="6839D57B" w14:textId="77777777" w:rsidR="000D1A03" w:rsidRDefault="000D1A03" w:rsidP="000D1A03">
      <w:pPr>
        <w:spacing w:after="0" w:line="360" w:lineRule="auto"/>
        <w:ind w:left="283" w:hanging="170"/>
        <w:jc w:val="both"/>
      </w:pPr>
    </w:p>
    <w:p w14:paraId="002488AF" w14:textId="2EBEE1E2" w:rsidR="002823DC" w:rsidRPr="00BE715D" w:rsidRDefault="000D1A03" w:rsidP="000D1A03">
      <w:pPr>
        <w:pStyle w:val="Ttulo1"/>
        <w:spacing w:before="0" w:line="360" w:lineRule="auto"/>
        <w:rPr>
          <w:rFonts w:ascii="Arial" w:hAnsi="Arial"/>
          <w:color w:val="auto"/>
          <w:sz w:val="24"/>
        </w:rPr>
      </w:pPr>
      <w:r w:rsidRPr="00BE715D">
        <w:rPr>
          <w:rFonts w:ascii="Arial" w:hAnsi="Arial"/>
          <w:color w:val="auto"/>
          <w:sz w:val="24"/>
        </w:rPr>
        <w:t>10 CONSIDERAÇÕES FINAIS DO PLANO 2025</w:t>
      </w:r>
    </w:p>
    <w:p w14:paraId="11EA90E6" w14:textId="77777777" w:rsidR="000D1A03" w:rsidRPr="000D1A03" w:rsidRDefault="000D1A03" w:rsidP="000D1A03">
      <w:pPr>
        <w:spacing w:after="0" w:line="360" w:lineRule="auto"/>
      </w:pPr>
    </w:p>
    <w:p w14:paraId="149C5EF2" w14:textId="77777777" w:rsidR="002823DC" w:rsidRDefault="000D1A03" w:rsidP="000D1A03">
      <w:pPr>
        <w:spacing w:after="0" w:line="360" w:lineRule="auto"/>
        <w:ind w:firstLine="720"/>
        <w:jc w:val="both"/>
      </w:pPr>
      <w:r>
        <w:t>O Plano de Ação de 2025 representa etapa de implantação e estruturação da Equipe Multidisciplinar da Faculdade América. Seu propósito principal é criar condições institucionais para que a utilização do AVA, dos materiais didáticos e da mediação pedagógica ocorra de modo planejado, acompanhado e documentado. A execução do plano deverá gerar evidências suficientes para subsidiar o relatório final de 2025 e orientar, com maior maturidade institucional, o planejamento de 2026.</w:t>
      </w:r>
    </w:p>
    <w:p w14:paraId="4DF31453" w14:textId="77777777" w:rsidR="002823DC" w:rsidRDefault="000D1A03" w:rsidP="000D1A03">
      <w:pPr>
        <w:spacing w:after="0" w:line="360" w:lineRule="auto"/>
      </w:pPr>
      <w:r>
        <w:br/>
      </w:r>
    </w:p>
    <w:p w14:paraId="015F9505" w14:textId="4580D5BB" w:rsidR="002823DC" w:rsidRDefault="000D1A03" w:rsidP="000D1A03">
      <w:pPr>
        <w:spacing w:after="0" w:line="360" w:lineRule="auto"/>
        <w:jc w:val="right"/>
      </w:pPr>
      <w:proofErr w:type="spellStart"/>
      <w:r>
        <w:lastRenderedPageBreak/>
        <w:t>Cachoeiro</w:t>
      </w:r>
      <w:proofErr w:type="spellEnd"/>
      <w:r>
        <w:t xml:space="preserve"> de </w:t>
      </w:r>
      <w:proofErr w:type="spellStart"/>
      <w:r>
        <w:t>Itapemirim</w:t>
      </w:r>
      <w:proofErr w:type="spellEnd"/>
      <w:r>
        <w:t xml:space="preserve">/ES, </w:t>
      </w:r>
      <w:r w:rsidR="00BE715D">
        <w:t xml:space="preserve">11 </w:t>
      </w:r>
      <w:r>
        <w:t xml:space="preserve">de </w:t>
      </w:r>
      <w:proofErr w:type="spellStart"/>
      <w:r w:rsidR="00BE715D">
        <w:t>fevereiro</w:t>
      </w:r>
      <w:proofErr w:type="spellEnd"/>
      <w:r>
        <w:t xml:space="preserve"> de </w:t>
      </w:r>
      <w:r w:rsidR="00BE715D">
        <w:t>2025</w:t>
      </w:r>
      <w:r>
        <w:t>.</w:t>
      </w:r>
    </w:p>
    <w:p w14:paraId="4AE496D7" w14:textId="6BEC6FC5" w:rsidR="002823DC" w:rsidRDefault="000D1A03" w:rsidP="000D1A03">
      <w:pPr>
        <w:spacing w:after="0" w:line="360" w:lineRule="auto"/>
        <w:jc w:val="center"/>
      </w:pPr>
      <w:r>
        <w:rPr>
          <w:b/>
        </w:rPr>
        <w:br/>
      </w:r>
    </w:p>
    <w:tbl>
      <w:tblPr>
        <w:tblStyle w:val="Tabelacomgrade"/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6088"/>
        <w:gridCol w:w="2967"/>
      </w:tblGrid>
      <w:tr w:rsidR="000D1A03" w:rsidRPr="000D1A03" w14:paraId="45DFBD3F" w14:textId="77777777" w:rsidTr="00BE715D">
        <w:trPr>
          <w:jc w:val="center"/>
        </w:trPr>
        <w:tc>
          <w:tcPr>
            <w:tcW w:w="9055" w:type="dxa"/>
            <w:gridSpan w:val="2"/>
          </w:tcPr>
          <w:p w14:paraId="47C75A4B" w14:textId="3DA5B68F" w:rsidR="000D1A03" w:rsidRPr="000D1A03" w:rsidRDefault="000D1A03" w:rsidP="000D1A03">
            <w:pPr>
              <w:spacing w:line="360" w:lineRule="auto"/>
              <w:jc w:val="center"/>
              <w:rPr>
                <w:b/>
                <w:bCs/>
              </w:rPr>
            </w:pPr>
            <w:r w:rsidRPr="000D1A03">
              <w:rPr>
                <w:b/>
                <w:bCs/>
              </w:rPr>
              <w:t>EQUIPE MULTIDISCIPLINAR</w:t>
            </w:r>
          </w:p>
        </w:tc>
      </w:tr>
      <w:tr w:rsidR="000D1A03" w14:paraId="0CD09DAC" w14:textId="77777777" w:rsidTr="00BE715D">
        <w:trPr>
          <w:jc w:val="center"/>
        </w:trPr>
        <w:tc>
          <w:tcPr>
            <w:tcW w:w="6088" w:type="dxa"/>
          </w:tcPr>
          <w:p w14:paraId="58840CA8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Pedagógica</w:t>
            </w:r>
          </w:p>
        </w:tc>
        <w:tc>
          <w:tcPr>
            <w:tcW w:w="2967" w:type="dxa"/>
          </w:tcPr>
          <w:p w14:paraId="5CE65ED3" w14:textId="59251F9F" w:rsidR="000D1A03" w:rsidRDefault="000D1A03" w:rsidP="002B4345">
            <w:pPr>
              <w:spacing w:line="360" w:lineRule="auto"/>
            </w:pPr>
          </w:p>
        </w:tc>
      </w:tr>
      <w:tr w:rsidR="000D1A03" w14:paraId="77A551D4" w14:textId="77777777" w:rsidTr="00BE715D">
        <w:trPr>
          <w:jc w:val="center"/>
        </w:trPr>
        <w:tc>
          <w:tcPr>
            <w:tcW w:w="6088" w:type="dxa"/>
          </w:tcPr>
          <w:p w14:paraId="3A3D7ADE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Enfermagem</w:t>
            </w:r>
          </w:p>
        </w:tc>
        <w:tc>
          <w:tcPr>
            <w:tcW w:w="2967" w:type="dxa"/>
          </w:tcPr>
          <w:p w14:paraId="639F7701" w14:textId="003B0C2E" w:rsidR="000D1A03" w:rsidRDefault="000D1A03" w:rsidP="002B4345">
            <w:pPr>
              <w:spacing w:line="360" w:lineRule="auto"/>
            </w:pPr>
          </w:p>
        </w:tc>
      </w:tr>
      <w:tr w:rsidR="000D1A03" w14:paraId="628AA0D9" w14:textId="77777777" w:rsidTr="00BE715D">
        <w:trPr>
          <w:jc w:val="center"/>
        </w:trPr>
        <w:tc>
          <w:tcPr>
            <w:tcW w:w="6088" w:type="dxa"/>
          </w:tcPr>
          <w:p w14:paraId="1C412482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</w:p>
        </w:tc>
        <w:tc>
          <w:tcPr>
            <w:tcW w:w="2967" w:type="dxa"/>
          </w:tcPr>
          <w:p w14:paraId="0A2257B0" w14:textId="744EE606" w:rsidR="000D1A03" w:rsidRDefault="000D1A03" w:rsidP="002B4345">
            <w:pPr>
              <w:spacing w:line="360" w:lineRule="auto"/>
            </w:pPr>
          </w:p>
        </w:tc>
      </w:tr>
      <w:tr w:rsidR="000D1A03" w14:paraId="7F8EBEF7" w14:textId="77777777" w:rsidTr="00BE715D">
        <w:trPr>
          <w:jc w:val="center"/>
        </w:trPr>
        <w:tc>
          <w:tcPr>
            <w:tcW w:w="6088" w:type="dxa"/>
          </w:tcPr>
          <w:p w14:paraId="7B49A196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Arquitetura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Urbanismo</w:t>
            </w:r>
            <w:proofErr w:type="spellEnd"/>
          </w:p>
        </w:tc>
        <w:tc>
          <w:tcPr>
            <w:tcW w:w="2967" w:type="dxa"/>
          </w:tcPr>
          <w:p w14:paraId="52C8E1E4" w14:textId="11DB5F8E" w:rsidR="000D1A03" w:rsidRDefault="000D1A03" w:rsidP="002B4345">
            <w:pPr>
              <w:spacing w:line="360" w:lineRule="auto"/>
            </w:pPr>
          </w:p>
        </w:tc>
      </w:tr>
      <w:tr w:rsidR="000D1A03" w14:paraId="08801463" w14:textId="77777777" w:rsidTr="00BE715D">
        <w:trPr>
          <w:jc w:val="center"/>
        </w:trPr>
        <w:tc>
          <w:tcPr>
            <w:tcW w:w="6088" w:type="dxa"/>
          </w:tcPr>
          <w:p w14:paraId="22411373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Direito</w:t>
            </w:r>
            <w:proofErr w:type="spellEnd"/>
          </w:p>
        </w:tc>
        <w:tc>
          <w:tcPr>
            <w:tcW w:w="2967" w:type="dxa"/>
          </w:tcPr>
          <w:p w14:paraId="3593F739" w14:textId="27ED97B0" w:rsidR="000D1A03" w:rsidRDefault="000D1A03" w:rsidP="002B4345">
            <w:pPr>
              <w:spacing w:line="360" w:lineRule="auto"/>
            </w:pPr>
          </w:p>
        </w:tc>
      </w:tr>
      <w:tr w:rsidR="000D1A03" w14:paraId="3E4C8B1F" w14:textId="77777777" w:rsidTr="00BE715D">
        <w:trPr>
          <w:jc w:val="center"/>
        </w:trPr>
        <w:tc>
          <w:tcPr>
            <w:tcW w:w="6088" w:type="dxa"/>
          </w:tcPr>
          <w:p w14:paraId="349AC2CD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Fisioterapia</w:t>
            </w:r>
            <w:proofErr w:type="spellEnd"/>
          </w:p>
        </w:tc>
        <w:tc>
          <w:tcPr>
            <w:tcW w:w="2967" w:type="dxa"/>
          </w:tcPr>
          <w:p w14:paraId="30300C17" w14:textId="60E11141" w:rsidR="000D1A03" w:rsidRDefault="000D1A03" w:rsidP="002B4345">
            <w:pPr>
              <w:spacing w:line="360" w:lineRule="auto"/>
            </w:pPr>
          </w:p>
        </w:tc>
      </w:tr>
      <w:tr w:rsidR="000D1A03" w14:paraId="6AA005E7" w14:textId="77777777" w:rsidTr="00BE715D">
        <w:trPr>
          <w:jc w:val="center"/>
        </w:trPr>
        <w:tc>
          <w:tcPr>
            <w:tcW w:w="6088" w:type="dxa"/>
          </w:tcPr>
          <w:p w14:paraId="19820A04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Coordenação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Engenharia</w:t>
            </w:r>
            <w:proofErr w:type="spellEnd"/>
            <w:r>
              <w:rPr>
                <w:sz w:val="20"/>
              </w:rPr>
              <w:t xml:space="preserve"> Civil</w:t>
            </w:r>
          </w:p>
        </w:tc>
        <w:tc>
          <w:tcPr>
            <w:tcW w:w="2967" w:type="dxa"/>
          </w:tcPr>
          <w:p w14:paraId="2CC7088E" w14:textId="355FCE0B" w:rsidR="000D1A03" w:rsidRDefault="000D1A03" w:rsidP="002B4345">
            <w:pPr>
              <w:spacing w:line="360" w:lineRule="auto"/>
            </w:pPr>
          </w:p>
        </w:tc>
      </w:tr>
      <w:tr w:rsidR="000D1A03" w14:paraId="387ED933" w14:textId="77777777" w:rsidTr="00BE715D">
        <w:trPr>
          <w:jc w:val="center"/>
        </w:trPr>
        <w:tc>
          <w:tcPr>
            <w:tcW w:w="6088" w:type="dxa"/>
          </w:tcPr>
          <w:p w14:paraId="180F525A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Secretaria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Acadêmica</w:t>
            </w:r>
            <w:proofErr w:type="spellEnd"/>
          </w:p>
        </w:tc>
        <w:tc>
          <w:tcPr>
            <w:tcW w:w="2967" w:type="dxa"/>
          </w:tcPr>
          <w:p w14:paraId="1ED6FB99" w14:textId="37705742" w:rsidR="000D1A03" w:rsidRDefault="000D1A03" w:rsidP="002B4345">
            <w:pPr>
              <w:spacing w:line="360" w:lineRule="auto"/>
            </w:pPr>
          </w:p>
        </w:tc>
      </w:tr>
      <w:tr w:rsidR="000D1A03" w14:paraId="45EE3CB5" w14:textId="77777777" w:rsidTr="00BE715D">
        <w:trPr>
          <w:jc w:val="center"/>
        </w:trPr>
        <w:tc>
          <w:tcPr>
            <w:tcW w:w="6088" w:type="dxa"/>
          </w:tcPr>
          <w:p w14:paraId="755F5157" w14:textId="77777777" w:rsidR="000D1A03" w:rsidRDefault="000D1A03" w:rsidP="002B4345">
            <w:pPr>
              <w:spacing w:line="360" w:lineRule="auto"/>
            </w:pPr>
            <w:r>
              <w:rPr>
                <w:sz w:val="20"/>
              </w:rPr>
              <w:t xml:space="preserve">Marketing e </w:t>
            </w:r>
            <w:proofErr w:type="spellStart"/>
            <w:r>
              <w:rPr>
                <w:sz w:val="20"/>
              </w:rPr>
              <w:t>Comercial</w:t>
            </w:r>
            <w:proofErr w:type="spellEnd"/>
          </w:p>
        </w:tc>
        <w:tc>
          <w:tcPr>
            <w:tcW w:w="2967" w:type="dxa"/>
          </w:tcPr>
          <w:p w14:paraId="64C0724F" w14:textId="6BD061F4" w:rsidR="000D1A03" w:rsidRDefault="000D1A03" w:rsidP="002B4345">
            <w:pPr>
              <w:spacing w:line="360" w:lineRule="auto"/>
            </w:pPr>
          </w:p>
        </w:tc>
      </w:tr>
      <w:tr w:rsidR="000D1A03" w14:paraId="703C6CC1" w14:textId="77777777" w:rsidTr="00BE715D">
        <w:trPr>
          <w:jc w:val="center"/>
        </w:trPr>
        <w:tc>
          <w:tcPr>
            <w:tcW w:w="6088" w:type="dxa"/>
          </w:tcPr>
          <w:p w14:paraId="5F9BB6D5" w14:textId="77777777" w:rsidR="000D1A03" w:rsidRDefault="000D1A03" w:rsidP="002B4345">
            <w:pPr>
              <w:spacing w:line="360" w:lineRule="auto"/>
            </w:pPr>
            <w:proofErr w:type="spellStart"/>
            <w:r>
              <w:rPr>
                <w:sz w:val="20"/>
              </w:rPr>
              <w:t>Infraestrutura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Manutenção</w:t>
            </w:r>
            <w:proofErr w:type="spellEnd"/>
            <w:r>
              <w:rPr>
                <w:sz w:val="20"/>
              </w:rPr>
              <w:t xml:space="preserve"> Predial</w:t>
            </w:r>
          </w:p>
        </w:tc>
        <w:tc>
          <w:tcPr>
            <w:tcW w:w="2967" w:type="dxa"/>
          </w:tcPr>
          <w:p w14:paraId="73C1E35D" w14:textId="344ACBD2" w:rsidR="000D1A03" w:rsidRDefault="000D1A03" w:rsidP="002B4345">
            <w:pPr>
              <w:spacing w:line="360" w:lineRule="auto"/>
            </w:pPr>
          </w:p>
        </w:tc>
      </w:tr>
    </w:tbl>
    <w:p w14:paraId="3E7B8E86" w14:textId="10DF3A2C" w:rsidR="002823DC" w:rsidRDefault="002823DC" w:rsidP="000D1A03">
      <w:pPr>
        <w:spacing w:after="0" w:line="360" w:lineRule="auto"/>
        <w:jc w:val="center"/>
      </w:pPr>
    </w:p>
    <w:sectPr w:rsidR="002823DC" w:rsidSect="00BE715D">
      <w:headerReference w:type="default" r:id="rId8"/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70A0" w14:textId="77777777" w:rsidR="000D1A03" w:rsidRDefault="000D1A03">
      <w:pPr>
        <w:spacing w:after="0" w:line="240" w:lineRule="auto"/>
      </w:pPr>
      <w:r>
        <w:separator/>
      </w:r>
    </w:p>
  </w:endnote>
  <w:endnote w:type="continuationSeparator" w:id="0">
    <w:p w14:paraId="61CFC6D8" w14:textId="77777777" w:rsidR="000D1A03" w:rsidRDefault="000D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2C2D" w14:textId="77777777" w:rsidR="000D1A03" w:rsidRDefault="000D1A03">
      <w:pPr>
        <w:spacing w:after="0" w:line="240" w:lineRule="auto"/>
      </w:pPr>
      <w:r>
        <w:separator/>
      </w:r>
    </w:p>
  </w:footnote>
  <w:footnote w:type="continuationSeparator" w:id="0">
    <w:p w14:paraId="7C0B2447" w14:textId="77777777" w:rsidR="000D1A03" w:rsidRDefault="000D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7880" w14:textId="77777777" w:rsidR="002823DC" w:rsidRDefault="000D1A03">
    <w:pPr>
      <w:pStyle w:val="Cabealho"/>
      <w:jc w:val="center"/>
    </w:pPr>
    <w:r>
      <w:rPr>
        <w:noProof/>
      </w:rPr>
      <w:drawing>
        <wp:inline distT="0" distB="0" distL="0" distR="0" wp14:anchorId="008B10E2" wp14:editId="721368EB">
          <wp:extent cx="1440000" cy="4748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uldade_america_cr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47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A07261"/>
    <w:multiLevelType w:val="hybridMultilevel"/>
    <w:tmpl w:val="D9A29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3474">
    <w:abstractNumId w:val="8"/>
  </w:num>
  <w:num w:numId="2" w16cid:durableId="1504317817">
    <w:abstractNumId w:val="6"/>
  </w:num>
  <w:num w:numId="3" w16cid:durableId="1050106233">
    <w:abstractNumId w:val="5"/>
  </w:num>
  <w:num w:numId="4" w16cid:durableId="1942831004">
    <w:abstractNumId w:val="4"/>
  </w:num>
  <w:num w:numId="5" w16cid:durableId="2144882585">
    <w:abstractNumId w:val="7"/>
  </w:num>
  <w:num w:numId="6" w16cid:durableId="234169942">
    <w:abstractNumId w:val="3"/>
  </w:num>
  <w:num w:numId="7" w16cid:durableId="1315525042">
    <w:abstractNumId w:val="2"/>
  </w:num>
  <w:num w:numId="8" w16cid:durableId="270741968">
    <w:abstractNumId w:val="1"/>
  </w:num>
  <w:num w:numId="9" w16cid:durableId="385877327">
    <w:abstractNumId w:val="0"/>
  </w:num>
  <w:num w:numId="10" w16cid:durableId="1307662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F5E"/>
    <w:rsid w:val="0006063C"/>
    <w:rsid w:val="000D1A03"/>
    <w:rsid w:val="0015074B"/>
    <w:rsid w:val="002823DC"/>
    <w:rsid w:val="0029639D"/>
    <w:rsid w:val="00326F90"/>
    <w:rsid w:val="00503217"/>
    <w:rsid w:val="00AA1D8D"/>
    <w:rsid w:val="00B47730"/>
    <w:rsid w:val="00BE71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702E7"/>
  <w14:defaultImageDpi w14:val="300"/>
  <w15:docId w15:val="{95430D4C-DC74-4EA8-ABFC-094C735D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2026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3</cp:revision>
  <cp:lastPrinted>2026-06-09T13:35:00Z</cp:lastPrinted>
  <dcterms:created xsi:type="dcterms:W3CDTF">2026-06-09T00:05:00Z</dcterms:created>
  <dcterms:modified xsi:type="dcterms:W3CDTF">2026-06-09T13:39:00Z</dcterms:modified>
  <cp:category/>
</cp:coreProperties>
</file>